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77F" w14:textId="67909F28" w:rsidR="00B6290A" w:rsidRPr="0097720C" w:rsidRDefault="0021504E" w:rsidP="4CB5D635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Santé et sécurité psychologiques – </w:t>
      </w:r>
      <w:r w:rsidR="007627A8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Feuille de travail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 de l</w:t>
      </w:r>
      <w:r w:rsidR="00662A7D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’</w:t>
      </w: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élève</w:t>
      </w:r>
    </w:p>
    <w:p w14:paraId="57C5FDE7" w14:textId="77777777" w:rsidR="00C0374A" w:rsidRPr="00566629" w:rsidRDefault="00C0374A" w:rsidP="00662A7D">
      <w:pPr>
        <w:spacing w:after="160"/>
        <w:rPr>
          <w:rFonts w:asciiTheme="majorHAnsi" w:hAnsiTheme="majorHAnsi" w:cstheme="majorHAnsi"/>
          <w:sz w:val="24"/>
          <w:szCs w:val="24"/>
        </w:rPr>
      </w:pPr>
    </w:p>
    <w:p w14:paraId="25EE2797" w14:textId="7ABFF236" w:rsidR="00B6290A" w:rsidRPr="00D95FAD" w:rsidRDefault="00D95FAD" w:rsidP="00D95FAD">
      <w:pPr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D95FAD">
        <w:rPr>
          <w:rFonts w:asciiTheme="majorHAnsi" w:hAnsiTheme="majorHAnsi"/>
          <w:b/>
          <w:bCs/>
          <w:sz w:val="24"/>
          <w:szCs w:val="24"/>
        </w:rPr>
        <w:t>1.</w:t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7627A8" w:rsidRPr="00D95FAD">
        <w:rPr>
          <w:rFonts w:asciiTheme="majorHAnsi" w:hAnsiTheme="majorHAnsi"/>
          <w:b/>
          <w:bCs/>
          <w:sz w:val="24"/>
          <w:szCs w:val="24"/>
        </w:rPr>
        <w:t>Dans vos propres mots</w:t>
      </w:r>
      <w:r w:rsidR="0021504E" w:rsidRPr="00D95FAD">
        <w:rPr>
          <w:rFonts w:asciiTheme="majorHAnsi" w:hAnsiTheme="majorHAnsi"/>
          <w:b/>
          <w:bCs/>
          <w:sz w:val="24"/>
          <w:szCs w:val="24"/>
        </w:rPr>
        <w:t>, qu</w:t>
      </w:r>
      <w:r w:rsidR="00662A7D" w:rsidRPr="00D95FAD">
        <w:rPr>
          <w:rFonts w:asciiTheme="majorHAnsi" w:hAnsiTheme="majorHAnsi"/>
          <w:b/>
          <w:bCs/>
          <w:sz w:val="24"/>
          <w:szCs w:val="24"/>
        </w:rPr>
        <w:t>’</w:t>
      </w:r>
      <w:r w:rsidR="0021504E" w:rsidRPr="00D95FAD">
        <w:rPr>
          <w:rFonts w:asciiTheme="majorHAnsi" w:hAnsiTheme="majorHAnsi"/>
          <w:b/>
          <w:bCs/>
          <w:sz w:val="24"/>
          <w:szCs w:val="24"/>
        </w:rPr>
        <w:t xml:space="preserve">est-ce que la santé et </w:t>
      </w:r>
      <w:r w:rsidR="007627A8" w:rsidRPr="00D95FAD">
        <w:rPr>
          <w:rFonts w:asciiTheme="majorHAnsi" w:hAnsiTheme="majorHAnsi"/>
          <w:b/>
          <w:bCs/>
          <w:sz w:val="24"/>
          <w:szCs w:val="24"/>
        </w:rPr>
        <w:t xml:space="preserve">la </w:t>
      </w:r>
      <w:r w:rsidR="0021504E" w:rsidRPr="00D95FAD">
        <w:rPr>
          <w:rFonts w:asciiTheme="majorHAnsi" w:hAnsiTheme="majorHAnsi"/>
          <w:b/>
          <w:bCs/>
          <w:sz w:val="24"/>
          <w:szCs w:val="24"/>
        </w:rPr>
        <w:t>sécurité psychologiques?</w:t>
      </w:r>
    </w:p>
    <w:p w14:paraId="44321BE5" w14:textId="77777777" w:rsidR="005C0504" w:rsidRPr="00566629" w:rsidRDefault="0021504E" w:rsidP="005C050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45B74D" w14:textId="6EDF73D9" w:rsidR="00B6290A" w:rsidRPr="00566629" w:rsidRDefault="0021504E" w:rsidP="00D95FAD">
      <w:pPr>
        <w:spacing w:before="360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2.</w:t>
      </w:r>
      <w:r w:rsidR="00D95FAD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Associez le </w:t>
      </w:r>
      <w:r w:rsidR="007627A8">
        <w:rPr>
          <w:rFonts w:asciiTheme="majorHAnsi" w:hAnsiTheme="majorHAnsi"/>
          <w:b/>
          <w:bCs/>
          <w:sz w:val="24"/>
          <w:szCs w:val="24"/>
        </w:rPr>
        <w:t>danger</w:t>
      </w:r>
      <w:r>
        <w:rPr>
          <w:rFonts w:asciiTheme="majorHAnsi" w:hAnsiTheme="majorHAnsi"/>
          <w:b/>
          <w:bCs/>
          <w:sz w:val="24"/>
          <w:szCs w:val="24"/>
        </w:rPr>
        <w:t xml:space="preserve"> psychosocial à l</w:t>
      </w:r>
      <w:r w:rsidR="00662A7D">
        <w:rPr>
          <w:rFonts w:asciiTheme="majorHAnsi" w:hAnsiTheme="majorHAnsi"/>
          <w:b/>
          <w:bCs/>
          <w:sz w:val="24"/>
          <w:szCs w:val="24"/>
        </w:rPr>
        <w:t>’</w:t>
      </w:r>
      <w:r>
        <w:rPr>
          <w:rFonts w:asciiTheme="majorHAnsi" w:hAnsiTheme="majorHAnsi"/>
          <w:b/>
          <w:bCs/>
          <w:sz w:val="24"/>
          <w:szCs w:val="24"/>
        </w:rPr>
        <w:t>exemple :</w:t>
      </w:r>
    </w:p>
    <w:p w14:paraId="6C3BF1D6" w14:textId="77777777" w:rsidR="00C0374A" w:rsidRPr="00566629" w:rsidRDefault="00C0374A">
      <w:pPr>
        <w:rPr>
          <w:rFonts w:asciiTheme="majorHAnsi" w:hAnsiTheme="majorHAnsi" w:cstheme="majorHAnsi"/>
          <w:sz w:val="24"/>
          <w:szCs w:val="24"/>
        </w:rPr>
        <w:sectPr w:rsidR="00C0374A" w:rsidRPr="00566629" w:rsidSect="00034616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995EFAC" w14:textId="0121EA06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4"/>
          <w:szCs w:val="24"/>
        </w:rPr>
        <w:t>1.</w:t>
      </w:r>
      <w:r w:rsidR="00D95FA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3"/>
          <w:szCs w:val="23"/>
        </w:rPr>
        <w:t>Exclusion ou manque de respect</w:t>
      </w:r>
    </w:p>
    <w:p w14:paraId="28186623" w14:textId="11638454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Attentes </w:t>
      </w:r>
      <w:r w:rsidR="00FE10E4">
        <w:rPr>
          <w:rFonts w:asciiTheme="majorHAnsi" w:hAnsiTheme="majorHAnsi"/>
          <w:sz w:val="23"/>
          <w:szCs w:val="23"/>
        </w:rPr>
        <w:t>vagues</w:t>
      </w:r>
    </w:p>
    <w:p w14:paraId="4B131F96" w14:textId="3BA9AC5B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3.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Stress ou pression liée à la charge de travail</w:t>
      </w:r>
    </w:p>
    <w:p w14:paraId="37AF9349" w14:textId="64F0A2F9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4.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Travail solitaire</w:t>
      </w:r>
    </w:p>
    <w:p w14:paraId="697B654A" w14:textId="77777777" w:rsidR="009066E9" w:rsidRPr="005C0504" w:rsidRDefault="009066E9" w:rsidP="009066E9">
      <w:pPr>
        <w:spacing w:line="240" w:lineRule="auto"/>
        <w:rPr>
          <w:rFonts w:asciiTheme="majorHAnsi" w:hAnsiTheme="majorHAnsi" w:cstheme="majorHAnsi"/>
          <w:sz w:val="23"/>
          <w:szCs w:val="23"/>
        </w:rPr>
      </w:pPr>
    </w:p>
    <w:p w14:paraId="7FFCC983" w14:textId="26D1C762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A.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Ne pas savoir comment accomplir une tâche en toute sécurité</w:t>
      </w:r>
    </w:p>
    <w:p w14:paraId="1FCBAD50" w14:textId="118EE427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B.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Se sentir pressé ou </w:t>
      </w:r>
      <w:r w:rsidR="00FE10E4">
        <w:rPr>
          <w:rFonts w:asciiTheme="majorHAnsi" w:hAnsiTheme="majorHAnsi"/>
          <w:sz w:val="23"/>
          <w:szCs w:val="23"/>
        </w:rPr>
        <w:t>débordé</w:t>
      </w:r>
    </w:p>
    <w:p w14:paraId="63C4A051" w14:textId="38C689C3" w:rsidR="00B6290A" w:rsidRPr="005C0504" w:rsidRDefault="0021504E" w:rsidP="00D95FAD">
      <w:pPr>
        <w:spacing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C.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Être </w:t>
      </w:r>
      <w:r w:rsidR="00FD7DEC">
        <w:rPr>
          <w:rFonts w:asciiTheme="majorHAnsi" w:hAnsiTheme="majorHAnsi"/>
          <w:sz w:val="23"/>
          <w:szCs w:val="23"/>
        </w:rPr>
        <w:t>mis</w:t>
      </w:r>
      <w:r>
        <w:rPr>
          <w:rFonts w:asciiTheme="majorHAnsi" w:hAnsiTheme="majorHAnsi"/>
          <w:sz w:val="23"/>
          <w:szCs w:val="23"/>
        </w:rPr>
        <w:t xml:space="preserve"> de côté ou rejeté par ses collègues</w:t>
      </w:r>
    </w:p>
    <w:p w14:paraId="09471D7E" w14:textId="0073850C" w:rsidR="00B6290A" w:rsidRPr="005C0504" w:rsidRDefault="0021504E" w:rsidP="00D95FAD">
      <w:pPr>
        <w:spacing w:afterLines="100" w:after="240" w:line="240" w:lineRule="auto"/>
        <w:ind w:left="284" w:hanging="284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D.</w:t>
      </w:r>
      <w:r w:rsidR="00D95FA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N</w:t>
      </w:r>
      <w:r w:rsidR="00662A7D">
        <w:rPr>
          <w:rFonts w:asciiTheme="majorHAnsi" w:hAnsiTheme="majorHAnsi"/>
          <w:sz w:val="23"/>
          <w:szCs w:val="23"/>
        </w:rPr>
        <w:t>’</w:t>
      </w:r>
      <w:r>
        <w:rPr>
          <w:rFonts w:asciiTheme="majorHAnsi" w:hAnsiTheme="majorHAnsi"/>
          <w:sz w:val="23"/>
          <w:szCs w:val="23"/>
        </w:rPr>
        <w:t>avoir personne à proximité à qui demander de l</w:t>
      </w:r>
      <w:r w:rsidR="00662A7D">
        <w:rPr>
          <w:rFonts w:asciiTheme="majorHAnsi" w:hAnsiTheme="majorHAnsi"/>
          <w:sz w:val="23"/>
          <w:szCs w:val="23"/>
        </w:rPr>
        <w:t>’</w:t>
      </w:r>
      <w:r>
        <w:rPr>
          <w:rFonts w:asciiTheme="majorHAnsi" w:hAnsiTheme="majorHAnsi"/>
          <w:sz w:val="23"/>
          <w:szCs w:val="23"/>
        </w:rPr>
        <w:t>aide</w:t>
      </w:r>
    </w:p>
    <w:p w14:paraId="52B985D8" w14:textId="3FF302BC" w:rsidR="00C0374A" w:rsidRPr="00566629" w:rsidRDefault="00C0374A" w:rsidP="00662A7D">
      <w:pPr>
        <w:spacing w:afterLines="100" w:after="240"/>
        <w:rPr>
          <w:rFonts w:asciiTheme="majorHAnsi" w:hAnsiTheme="majorHAnsi" w:cstheme="majorHAnsi"/>
          <w:sz w:val="24"/>
          <w:szCs w:val="24"/>
        </w:rPr>
        <w:sectPr w:rsidR="00C0374A" w:rsidRPr="00566629" w:rsidSect="00C0374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8432AFE" w14:textId="489117A3" w:rsidR="00B6290A" w:rsidRPr="00566629" w:rsidRDefault="0021504E" w:rsidP="00D95FAD">
      <w:pPr>
        <w:spacing w:before="240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3.</w:t>
      </w:r>
      <w:r w:rsidR="00D95FAD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>Comment un jeune travailleur pourrait-il se sentir s</w:t>
      </w:r>
      <w:r w:rsidR="00662A7D">
        <w:rPr>
          <w:rFonts w:asciiTheme="majorHAnsi" w:hAnsiTheme="majorHAnsi"/>
          <w:b/>
          <w:bCs/>
          <w:sz w:val="24"/>
          <w:szCs w:val="24"/>
        </w:rPr>
        <w:t>’</w:t>
      </w:r>
      <w:r>
        <w:rPr>
          <w:rFonts w:asciiTheme="majorHAnsi" w:hAnsiTheme="majorHAnsi"/>
          <w:b/>
          <w:bCs/>
          <w:sz w:val="24"/>
          <w:szCs w:val="24"/>
        </w:rPr>
        <w:t>il ne se sent pas en sécurité sur le plan psychologique? (Cochez toutes les réponses qui s</w:t>
      </w:r>
      <w:r w:rsidR="00662A7D">
        <w:rPr>
          <w:rFonts w:asciiTheme="majorHAnsi" w:hAnsiTheme="majorHAnsi"/>
          <w:b/>
          <w:bCs/>
          <w:sz w:val="24"/>
          <w:szCs w:val="24"/>
        </w:rPr>
        <w:t>’</w:t>
      </w:r>
      <w:r>
        <w:rPr>
          <w:rFonts w:asciiTheme="majorHAnsi" w:hAnsiTheme="majorHAnsi"/>
          <w:b/>
          <w:bCs/>
          <w:sz w:val="24"/>
          <w:szCs w:val="24"/>
        </w:rPr>
        <w:t>appliquent.)</w:t>
      </w:r>
    </w:p>
    <w:p w14:paraId="13D4F8F1" w14:textId="738FF4F5" w:rsidR="00B6290A" w:rsidRPr="00566629" w:rsidRDefault="0021504E" w:rsidP="00662A7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Theme="majorHAnsi" w:hAnsiTheme="majorHAnsi"/>
          <w:sz w:val="24"/>
          <w:szCs w:val="24"/>
        </w:rPr>
        <w:t xml:space="preserve"> Nerveux à l</w:t>
      </w:r>
      <w:r w:rsidR="00662A7D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idée de poser des questions</w:t>
      </w:r>
    </w:p>
    <w:p w14:paraId="6C5EDE89" w14:textId="77777777" w:rsidR="00B6290A" w:rsidRPr="00566629" w:rsidRDefault="0021504E" w:rsidP="00662A7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Theme="majorHAnsi" w:hAnsiTheme="majorHAnsi"/>
          <w:sz w:val="24"/>
          <w:szCs w:val="24"/>
        </w:rPr>
        <w:t xml:space="preserve"> Confiant et détendu</w:t>
      </w:r>
    </w:p>
    <w:p w14:paraId="0E8C1553" w14:textId="7C8637CA" w:rsidR="00B6290A" w:rsidRPr="00566629" w:rsidRDefault="0021504E" w:rsidP="00662A7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Theme="majorHAnsi" w:hAnsiTheme="majorHAnsi"/>
          <w:sz w:val="24"/>
          <w:szCs w:val="24"/>
        </w:rPr>
        <w:t xml:space="preserve"> Stressé ou </w:t>
      </w:r>
      <w:r w:rsidR="00FD7DEC">
        <w:rPr>
          <w:rFonts w:asciiTheme="majorHAnsi" w:hAnsiTheme="majorHAnsi"/>
          <w:sz w:val="24"/>
          <w:szCs w:val="24"/>
        </w:rPr>
        <w:t>débordé</w:t>
      </w:r>
    </w:p>
    <w:p w14:paraId="2F1AC5D4" w14:textId="1D797CA8" w:rsidR="00B6290A" w:rsidRPr="00566629" w:rsidRDefault="0021504E" w:rsidP="00662A7D">
      <w:pPr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Theme="majorHAnsi" w:hAnsiTheme="majorHAnsi"/>
          <w:sz w:val="24"/>
          <w:szCs w:val="24"/>
        </w:rPr>
        <w:t xml:space="preserve"> </w:t>
      </w:r>
      <w:r w:rsidR="00FD7DEC">
        <w:rPr>
          <w:rFonts w:asciiTheme="majorHAnsi" w:hAnsiTheme="majorHAnsi"/>
          <w:sz w:val="24"/>
          <w:szCs w:val="24"/>
        </w:rPr>
        <w:t>Mis</w:t>
      </w:r>
      <w:r>
        <w:rPr>
          <w:rFonts w:asciiTheme="majorHAnsi" w:hAnsiTheme="majorHAnsi"/>
          <w:sz w:val="24"/>
          <w:szCs w:val="24"/>
        </w:rPr>
        <w:t xml:space="preserve"> de côté ou sans soutien</w:t>
      </w:r>
    </w:p>
    <w:p w14:paraId="31242418" w14:textId="449638DD" w:rsidR="00B6290A" w:rsidRPr="00566629" w:rsidRDefault="0021504E" w:rsidP="00D95FAD">
      <w:pPr>
        <w:spacing w:before="320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4.</w:t>
      </w:r>
      <w:r w:rsidR="00D95FAD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Quelles sont deux </w:t>
      </w:r>
      <w:r w:rsidR="00251235">
        <w:rPr>
          <w:rFonts w:asciiTheme="majorHAnsi" w:hAnsiTheme="majorHAnsi"/>
          <w:b/>
          <w:bCs/>
          <w:sz w:val="24"/>
          <w:szCs w:val="24"/>
        </w:rPr>
        <w:t>choses</w:t>
      </w:r>
      <w:r>
        <w:rPr>
          <w:rFonts w:asciiTheme="majorHAnsi" w:hAnsiTheme="majorHAnsi"/>
          <w:b/>
          <w:bCs/>
          <w:sz w:val="24"/>
          <w:szCs w:val="24"/>
        </w:rPr>
        <w:t xml:space="preserve"> que vous pouvez </w:t>
      </w:r>
      <w:r w:rsidR="00251235">
        <w:rPr>
          <w:rFonts w:asciiTheme="majorHAnsi" w:hAnsiTheme="majorHAnsi"/>
          <w:b/>
          <w:bCs/>
          <w:sz w:val="24"/>
          <w:szCs w:val="24"/>
        </w:rPr>
        <w:t>faire</w:t>
      </w:r>
      <w:r>
        <w:rPr>
          <w:rFonts w:asciiTheme="majorHAnsi" w:hAnsiTheme="majorHAnsi"/>
          <w:b/>
          <w:bCs/>
          <w:sz w:val="24"/>
          <w:szCs w:val="24"/>
        </w:rPr>
        <w:t xml:space="preserve"> si quelque chose au travail vous </w:t>
      </w:r>
      <w:r w:rsidR="00251235">
        <w:rPr>
          <w:rFonts w:asciiTheme="majorHAnsi" w:hAnsiTheme="majorHAnsi"/>
          <w:b/>
          <w:bCs/>
          <w:sz w:val="24"/>
          <w:szCs w:val="24"/>
        </w:rPr>
        <w:t>met</w:t>
      </w:r>
      <w:r>
        <w:rPr>
          <w:rFonts w:asciiTheme="majorHAnsi" w:hAnsiTheme="majorHAnsi"/>
          <w:b/>
          <w:bCs/>
          <w:sz w:val="24"/>
          <w:szCs w:val="24"/>
        </w:rPr>
        <w:t xml:space="preserve"> mal à l</w:t>
      </w:r>
      <w:r w:rsidR="00662A7D">
        <w:rPr>
          <w:rFonts w:asciiTheme="majorHAnsi" w:hAnsiTheme="majorHAnsi"/>
          <w:b/>
          <w:bCs/>
          <w:sz w:val="24"/>
          <w:szCs w:val="24"/>
        </w:rPr>
        <w:t>’</w:t>
      </w:r>
      <w:r>
        <w:rPr>
          <w:rFonts w:asciiTheme="majorHAnsi" w:hAnsiTheme="majorHAnsi"/>
          <w:b/>
          <w:bCs/>
          <w:sz w:val="24"/>
          <w:szCs w:val="24"/>
        </w:rPr>
        <w:t xml:space="preserve">aise ou </w:t>
      </w:r>
      <w:r w:rsidR="00251235">
        <w:rPr>
          <w:rFonts w:asciiTheme="majorHAnsi" w:hAnsiTheme="majorHAnsi"/>
          <w:b/>
          <w:bCs/>
          <w:sz w:val="24"/>
          <w:szCs w:val="24"/>
        </w:rPr>
        <w:t xml:space="preserve">vous </w:t>
      </w:r>
      <w:r>
        <w:rPr>
          <w:rFonts w:asciiTheme="majorHAnsi" w:hAnsiTheme="majorHAnsi"/>
          <w:b/>
          <w:bCs/>
          <w:sz w:val="24"/>
          <w:szCs w:val="24"/>
        </w:rPr>
        <w:t>stress</w:t>
      </w:r>
      <w:r w:rsidR="00251235">
        <w:rPr>
          <w:rFonts w:asciiTheme="majorHAnsi" w:hAnsiTheme="majorHAnsi"/>
          <w:b/>
          <w:bCs/>
          <w:sz w:val="24"/>
          <w:szCs w:val="24"/>
        </w:rPr>
        <w:t>e</w:t>
      </w:r>
      <w:r>
        <w:rPr>
          <w:rFonts w:asciiTheme="majorHAnsi" w:hAnsiTheme="majorHAnsi"/>
          <w:b/>
          <w:bCs/>
          <w:sz w:val="24"/>
          <w:szCs w:val="24"/>
        </w:rPr>
        <w:t>?</w:t>
      </w:r>
    </w:p>
    <w:p w14:paraId="52896A89" w14:textId="77777777" w:rsidR="00B6290A" w:rsidRPr="00566629" w:rsidRDefault="0021504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________________________________________________</w:t>
      </w:r>
    </w:p>
    <w:p w14:paraId="7CC8DDFC" w14:textId="77777777" w:rsidR="00B6290A" w:rsidRPr="00566629" w:rsidRDefault="0021504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________________________________________________</w:t>
      </w:r>
    </w:p>
    <w:p w14:paraId="40F9130B" w14:textId="62762AB0" w:rsidR="00B6290A" w:rsidRPr="00566629" w:rsidRDefault="0021504E" w:rsidP="00D95FAD">
      <w:pPr>
        <w:spacing w:before="320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5.</w:t>
      </w:r>
      <w:r w:rsidR="00D95FAD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Si vous étiez superviseur, quelle </w:t>
      </w:r>
      <w:r w:rsidR="00251235">
        <w:rPr>
          <w:rFonts w:asciiTheme="majorHAnsi" w:hAnsiTheme="majorHAnsi"/>
          <w:b/>
          <w:bCs/>
          <w:sz w:val="24"/>
          <w:szCs w:val="24"/>
        </w:rPr>
        <w:t>est la première chose que vous feriez</w:t>
      </w:r>
      <w:r w:rsidR="00D95FAD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pour aider les travailleurs à se sentir en sécurité et </w:t>
      </w:r>
      <w:r w:rsidR="00D95FAD">
        <w:rPr>
          <w:rFonts w:asciiTheme="majorHAnsi" w:hAnsiTheme="majorHAnsi"/>
          <w:b/>
          <w:bCs/>
          <w:sz w:val="24"/>
          <w:szCs w:val="24"/>
        </w:rPr>
        <w:t>soutenus</w:t>
      </w:r>
      <w:r>
        <w:rPr>
          <w:rFonts w:asciiTheme="majorHAnsi" w:hAnsiTheme="majorHAnsi"/>
          <w:b/>
          <w:bCs/>
          <w:sz w:val="24"/>
          <w:szCs w:val="24"/>
        </w:rPr>
        <w:t>?</w:t>
      </w:r>
    </w:p>
    <w:p w14:paraId="681939CF" w14:textId="778DAC77" w:rsidR="00AD34C9" w:rsidRPr="00566629" w:rsidRDefault="00AD34C9" w:rsidP="00AD34C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</w:t>
      </w:r>
    </w:p>
    <w:sectPr w:rsidR="00AD34C9" w:rsidRPr="00566629" w:rsidSect="00662A7D">
      <w:type w:val="continuous"/>
      <w:pgSz w:w="12240" w:h="15840"/>
      <w:pgMar w:top="1440" w:right="1800" w:bottom="1440" w:left="1800" w:header="720" w:footer="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8ED1" w14:textId="77777777" w:rsidR="00184186" w:rsidRDefault="00184186" w:rsidP="001507E8">
      <w:pPr>
        <w:spacing w:after="0" w:line="240" w:lineRule="auto"/>
      </w:pPr>
      <w:r>
        <w:separator/>
      </w:r>
    </w:p>
  </w:endnote>
  <w:endnote w:type="continuationSeparator" w:id="0">
    <w:p w14:paraId="54A1F0B9" w14:textId="77777777" w:rsidR="00184186" w:rsidRDefault="00184186" w:rsidP="0015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08ED" w14:textId="77777777" w:rsidR="00184186" w:rsidRDefault="00184186" w:rsidP="001507E8">
      <w:pPr>
        <w:spacing w:after="0" w:line="240" w:lineRule="auto"/>
      </w:pPr>
      <w:r>
        <w:separator/>
      </w:r>
    </w:p>
  </w:footnote>
  <w:footnote w:type="continuationSeparator" w:id="0">
    <w:p w14:paraId="708D19F2" w14:textId="77777777" w:rsidR="00184186" w:rsidRDefault="00184186" w:rsidP="0015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17BB" w14:textId="6474F26C" w:rsidR="001507E8" w:rsidRDefault="001507E8">
    <w:pPr>
      <w:pStyle w:val="Header"/>
    </w:pPr>
    <w:r>
      <w:rPr>
        <w:noProof/>
      </w:rPr>
      <w:drawing>
        <wp:inline distT="0" distB="0" distL="0" distR="0" wp14:anchorId="758517EF" wp14:editId="772EFEB4">
          <wp:extent cx="1413164" cy="333500"/>
          <wp:effectExtent l="0" t="0" r="0" b="9525"/>
          <wp:docPr id="1305552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73213" name="Picture 946973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580" cy="34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E39E2" w14:textId="77777777" w:rsidR="001507E8" w:rsidRDefault="00150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24741"/>
    <w:multiLevelType w:val="hybridMultilevel"/>
    <w:tmpl w:val="A942CAA2"/>
    <w:lvl w:ilvl="0" w:tplc="3D149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02520">
    <w:abstractNumId w:val="8"/>
  </w:num>
  <w:num w:numId="2" w16cid:durableId="1088844361">
    <w:abstractNumId w:val="6"/>
  </w:num>
  <w:num w:numId="3" w16cid:durableId="1801804684">
    <w:abstractNumId w:val="5"/>
  </w:num>
  <w:num w:numId="4" w16cid:durableId="1812405949">
    <w:abstractNumId w:val="4"/>
  </w:num>
  <w:num w:numId="5" w16cid:durableId="1388527336">
    <w:abstractNumId w:val="7"/>
  </w:num>
  <w:num w:numId="6" w16cid:durableId="1995330628">
    <w:abstractNumId w:val="3"/>
  </w:num>
  <w:num w:numId="7" w16cid:durableId="259222792">
    <w:abstractNumId w:val="2"/>
  </w:num>
  <w:num w:numId="8" w16cid:durableId="735976102">
    <w:abstractNumId w:val="1"/>
  </w:num>
  <w:num w:numId="9" w16cid:durableId="1652828996">
    <w:abstractNumId w:val="0"/>
  </w:num>
  <w:num w:numId="10" w16cid:durableId="121519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8AC"/>
    <w:rsid w:val="0006063C"/>
    <w:rsid w:val="001069A3"/>
    <w:rsid w:val="0015074B"/>
    <w:rsid w:val="001507E8"/>
    <w:rsid w:val="00184186"/>
    <w:rsid w:val="0021504E"/>
    <w:rsid w:val="00251235"/>
    <w:rsid w:val="0029639D"/>
    <w:rsid w:val="002B4E74"/>
    <w:rsid w:val="00326F90"/>
    <w:rsid w:val="0035612A"/>
    <w:rsid w:val="003655D0"/>
    <w:rsid w:val="003C3813"/>
    <w:rsid w:val="00416489"/>
    <w:rsid w:val="00566629"/>
    <w:rsid w:val="005A0A23"/>
    <w:rsid w:val="005C0504"/>
    <w:rsid w:val="005D3407"/>
    <w:rsid w:val="006341BB"/>
    <w:rsid w:val="0065036D"/>
    <w:rsid w:val="00662A7D"/>
    <w:rsid w:val="006F1014"/>
    <w:rsid w:val="007627A8"/>
    <w:rsid w:val="007D4B1C"/>
    <w:rsid w:val="009066E9"/>
    <w:rsid w:val="009151A4"/>
    <w:rsid w:val="0097720C"/>
    <w:rsid w:val="009803BB"/>
    <w:rsid w:val="00994EED"/>
    <w:rsid w:val="009A2CFC"/>
    <w:rsid w:val="009D5057"/>
    <w:rsid w:val="009F22D8"/>
    <w:rsid w:val="00A52E26"/>
    <w:rsid w:val="00AA1D8D"/>
    <w:rsid w:val="00AD34C9"/>
    <w:rsid w:val="00B04E4E"/>
    <w:rsid w:val="00B47730"/>
    <w:rsid w:val="00B6290A"/>
    <w:rsid w:val="00C0374A"/>
    <w:rsid w:val="00CB0664"/>
    <w:rsid w:val="00CD3A19"/>
    <w:rsid w:val="00D31BBF"/>
    <w:rsid w:val="00D920E2"/>
    <w:rsid w:val="00D95FAD"/>
    <w:rsid w:val="00F032AA"/>
    <w:rsid w:val="00FC693F"/>
    <w:rsid w:val="00FD7DEC"/>
    <w:rsid w:val="00FE10E4"/>
    <w:rsid w:val="0BA13F6F"/>
    <w:rsid w:val="448F6048"/>
    <w:rsid w:val="4CB5D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722F1CBB-7B53-47F8-9DEF-93094B9B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03A5604073F4E812E5413E2AF8260" ma:contentTypeVersion="3" ma:contentTypeDescription="Create a new document." ma:contentTypeScope="" ma:versionID="4b7da3068b41dc664db7e90b64e9a17f">
  <xsd:schema xmlns:xsd="http://www.w3.org/2001/XMLSchema" xmlns:xs="http://www.w3.org/2001/XMLSchema" xmlns:p="http://schemas.microsoft.com/office/2006/metadata/properties" xmlns:ns2="427f27ee-265c-4095-bb12-7c23bbe8c6cc" targetNamespace="http://schemas.microsoft.com/office/2006/metadata/properties" ma:root="true" ma:fieldsID="e02943f8b4cbabe419e00e7f04d649bb" ns2:_="">
    <xsd:import namespace="427f27ee-265c-4095-bb12-7c23bbe8c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f27ee-265c-4095-bb12-7c23bbe8c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2CB44-7837-482F-9072-780FD95CF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f27ee-265c-4095-bb12-7c23bbe8c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A85C5-3239-4475-8253-F3FC8BD92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F024D9-CAFE-4824-819D-1EE1FAFBB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1334</Characters>
  <Application>Microsoft Office Word</Application>
  <DocSecurity>0</DocSecurity>
  <Lines>37</Lines>
  <Paragraphs>24</Paragraphs>
  <ScaleCrop>false</ScaleCrop>
  <Manager/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Généré par python-docx</dc:description>
  <cp:lastModifiedBy>Cormier, Maurice</cp:lastModifiedBy>
  <cp:revision>8</cp:revision>
  <dcterms:created xsi:type="dcterms:W3CDTF">2026-02-23T17:11:00Z</dcterms:created>
  <dcterms:modified xsi:type="dcterms:W3CDTF">2026-03-03T17:58:00Z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0x01010049B03A5604073F4E812E5413E2AF8260</vt:lpwstr>
  </property>
  <property fmtid="{D5CDD505-2E9C-101B-9397-08002B2CF9AE}" pid="3" name="RunPrepV5.2.4">
    <vt:lpwstr>2026-02-18 2:25:44 PM</vt:lpwstr>
  </property>
</Properties>
</file>