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670ED" w14:textId="46CFF02D" w:rsidR="000F3D7F" w:rsidRPr="00FA34E3" w:rsidRDefault="47CE2E9A" w:rsidP="026CE6D2">
      <w:pPr>
        <w:spacing w:after="0"/>
        <w:rPr>
          <w:rFonts w:asciiTheme="majorHAnsi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hAnsiTheme="majorHAnsi"/>
          <w:b/>
          <w:bCs/>
          <w:color w:val="365F91" w:themeColor="accent1" w:themeShade="BF"/>
          <w:sz w:val="28"/>
          <w:szCs w:val="28"/>
        </w:rPr>
        <w:t>Activité d</w:t>
      </w:r>
      <w:r w:rsidR="00F164D5">
        <w:rPr>
          <w:rFonts w:asciiTheme="majorHAnsi" w:hAnsiTheme="majorHAnsi"/>
          <w:b/>
          <w:bCs/>
          <w:color w:val="365F91" w:themeColor="accent1" w:themeShade="BF"/>
          <w:sz w:val="28"/>
          <w:szCs w:val="28"/>
        </w:rPr>
        <w:t>’</w:t>
      </w:r>
      <w:r>
        <w:rPr>
          <w:rFonts w:asciiTheme="majorHAnsi" w:hAnsiTheme="majorHAnsi"/>
          <w:b/>
          <w:bCs/>
          <w:color w:val="365F91" w:themeColor="accent1" w:themeShade="BF"/>
          <w:sz w:val="28"/>
          <w:szCs w:val="28"/>
        </w:rPr>
        <w:t xml:space="preserve">apprentissage sur la santé et sécurité psychologiques </w:t>
      </w:r>
    </w:p>
    <w:p w14:paraId="2D282010" w14:textId="5338FC90" w:rsidR="00904B0B" w:rsidRPr="00160AED" w:rsidRDefault="00035D86" w:rsidP="00FA34E3">
      <w:pPr>
        <w:spacing w:after="0"/>
        <w:rPr>
          <w:rFonts w:asciiTheme="majorHAnsi" w:hAnsiTheme="majorHAnsi" w:cstheme="majorHAnsi"/>
          <w:b/>
          <w:bCs/>
          <w:color w:val="4F81BD" w:themeColor="accent1"/>
          <w:sz w:val="26"/>
          <w:szCs w:val="26"/>
        </w:rPr>
      </w:pPr>
      <w:r>
        <w:rPr>
          <w:rFonts w:asciiTheme="majorHAnsi" w:hAnsiTheme="majorHAnsi"/>
          <w:b/>
          <w:bCs/>
          <w:color w:val="4F81BD" w:themeColor="accent1"/>
          <w:sz w:val="26"/>
          <w:szCs w:val="26"/>
        </w:rPr>
        <w:t xml:space="preserve">Cartes </w:t>
      </w:r>
      <w:r w:rsidR="00D03068">
        <w:rPr>
          <w:rFonts w:asciiTheme="majorHAnsi" w:hAnsiTheme="majorHAnsi"/>
          <w:b/>
          <w:bCs/>
          <w:color w:val="4F81BD" w:themeColor="accent1"/>
          <w:sz w:val="26"/>
          <w:szCs w:val="26"/>
        </w:rPr>
        <w:t xml:space="preserve">de </w:t>
      </w:r>
      <w:r>
        <w:rPr>
          <w:rFonts w:asciiTheme="majorHAnsi" w:hAnsiTheme="majorHAnsi"/>
          <w:b/>
          <w:bCs/>
          <w:color w:val="4F81BD" w:themeColor="accent1"/>
          <w:sz w:val="26"/>
          <w:szCs w:val="26"/>
        </w:rPr>
        <w:t>scénario</w:t>
      </w:r>
      <w:r w:rsidR="00D03068">
        <w:rPr>
          <w:rFonts w:asciiTheme="majorHAnsi" w:hAnsiTheme="majorHAnsi"/>
          <w:b/>
          <w:bCs/>
          <w:color w:val="4F81BD" w:themeColor="accent1"/>
          <w:sz w:val="26"/>
          <w:szCs w:val="26"/>
        </w:rPr>
        <w:t>s</w:t>
      </w:r>
    </w:p>
    <w:p w14:paraId="56AF9FD3" w14:textId="77777777" w:rsidR="00FA34E3" w:rsidRPr="00FA34E3" w:rsidRDefault="00FA34E3" w:rsidP="00FA34E3">
      <w:pPr>
        <w:spacing w:after="0"/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610"/>
      </w:tblGrid>
      <w:tr w:rsidR="00DD011E" w:rsidRPr="00FA34E3" w14:paraId="75BC36D4" w14:textId="77777777" w:rsidTr="004B73B9">
        <w:trPr>
          <w:trHeight w:val="889"/>
        </w:trPr>
        <w:tc>
          <w:tcPr>
            <w:tcW w:w="8630" w:type="dxa"/>
          </w:tcPr>
          <w:p w14:paraId="2D72DC66" w14:textId="244B6268" w:rsidR="00DD011E" w:rsidRPr="00FA34E3" w:rsidRDefault="00D03068" w:rsidP="0092120A">
            <w:pPr>
              <w:spacing w:before="240"/>
              <w:rPr>
                <w:rFonts w:asciiTheme="majorHAnsi" w:hAnsiTheme="majorHAnsi" w:cstheme="majorHAnsi"/>
                <w:b/>
                <w:bCs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365F91" w:themeColor="accent1" w:themeShade="BF"/>
                <w:sz w:val="28"/>
                <w:szCs w:val="28"/>
              </w:rPr>
              <w:t>Directives prêtant à confusion</w:t>
            </w:r>
            <w:r w:rsidR="00DD011E">
              <w:rPr>
                <w:rFonts w:asciiTheme="majorHAnsi" w:hAnsiTheme="majorHAnsi"/>
                <w:b/>
                <w:bCs/>
                <w:color w:val="365F91" w:themeColor="accent1" w:themeShade="BF"/>
                <w:sz w:val="28"/>
                <w:szCs w:val="28"/>
              </w:rPr>
              <w:t xml:space="preserve"> </w:t>
            </w:r>
          </w:p>
          <w:p w14:paraId="532962B2" w14:textId="1B0F70AE" w:rsidR="00DD011E" w:rsidRPr="00FA34E3" w:rsidRDefault="00DD011E" w:rsidP="0092120A">
            <w:pPr>
              <w:spacing w:after="240"/>
              <w:rPr>
                <w:rFonts w:asciiTheme="majorHAnsi" w:hAnsiTheme="majorHAnsi" w:cstheme="majorHAnsi"/>
                <w:b/>
                <w:bCs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hAnsiTheme="majorHAnsi"/>
              </w:rPr>
              <w:t xml:space="preserve">Vous commencez un nouvel emploi à temps partiel. Votre superviseur explique une tâche très rapidement. Vous ne savez pas comment </w:t>
            </w:r>
            <w:r w:rsidR="00715C32">
              <w:rPr>
                <w:rFonts w:asciiTheme="majorHAnsi" w:hAnsiTheme="majorHAnsi"/>
              </w:rPr>
              <w:t>faire</w:t>
            </w:r>
            <w:r>
              <w:rPr>
                <w:rFonts w:asciiTheme="majorHAnsi" w:hAnsiTheme="majorHAnsi"/>
              </w:rPr>
              <w:t xml:space="preserve"> la tâche en toute sécurité.</w:t>
            </w:r>
          </w:p>
        </w:tc>
      </w:tr>
      <w:tr w:rsidR="00DD011E" w:rsidRPr="00FA34E3" w14:paraId="0FD972FA" w14:textId="77777777" w:rsidTr="004B73B9">
        <w:trPr>
          <w:trHeight w:val="889"/>
        </w:trPr>
        <w:tc>
          <w:tcPr>
            <w:tcW w:w="8630" w:type="dxa"/>
          </w:tcPr>
          <w:p w14:paraId="0DF7830C" w14:textId="67C55226" w:rsidR="00DD011E" w:rsidRPr="00FA34E3" w:rsidRDefault="00DD011E" w:rsidP="0092120A">
            <w:pPr>
              <w:spacing w:before="240"/>
              <w:rPr>
                <w:rFonts w:asciiTheme="majorHAnsi" w:hAnsiTheme="majorHAnsi" w:cstheme="majorHAnsi"/>
                <w:b/>
                <w:bCs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365F91" w:themeColor="accent1" w:themeShade="BF"/>
                <w:sz w:val="28"/>
                <w:szCs w:val="28"/>
              </w:rPr>
              <w:t xml:space="preserve">Pression </w:t>
            </w:r>
            <w:r w:rsidR="00D03068">
              <w:rPr>
                <w:rFonts w:asciiTheme="majorHAnsi" w:hAnsiTheme="majorHAnsi"/>
                <w:b/>
                <w:bCs/>
                <w:color w:val="365F91" w:themeColor="accent1" w:themeShade="BF"/>
                <w:sz w:val="28"/>
                <w:szCs w:val="28"/>
              </w:rPr>
              <w:t>de conformité</w:t>
            </w:r>
          </w:p>
          <w:p w14:paraId="4967028B" w14:textId="6013E56B" w:rsidR="00DD011E" w:rsidRPr="00FA34E3" w:rsidRDefault="00DD011E" w:rsidP="0092120A">
            <w:pPr>
              <w:spacing w:after="240"/>
              <w:rPr>
                <w:rFonts w:asciiTheme="majorHAnsi" w:hAnsiTheme="majorHAnsi" w:cstheme="majorHAnsi"/>
                <w:b/>
                <w:bCs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hAnsiTheme="majorHAnsi"/>
              </w:rPr>
              <w:t>Vous faites du bénévolat dans le cadre d</w:t>
            </w:r>
            <w:r w:rsidR="00F164D5">
              <w:rPr>
                <w:rFonts w:asciiTheme="majorHAnsi" w:hAnsiTheme="majorHAnsi"/>
              </w:rPr>
              <w:t>’</w:t>
            </w:r>
            <w:r>
              <w:rPr>
                <w:rFonts w:asciiTheme="majorHAnsi" w:hAnsiTheme="majorHAnsi"/>
              </w:rPr>
              <w:t xml:space="preserve">une activité. Un autre bénévole vous met la pression pour que vous travailliez plus vite, même si vous êtes </w:t>
            </w:r>
            <w:r w:rsidR="00715C32">
              <w:rPr>
                <w:rFonts w:asciiTheme="majorHAnsi" w:hAnsiTheme="majorHAnsi"/>
              </w:rPr>
              <w:t>débordé</w:t>
            </w:r>
            <w:r>
              <w:rPr>
                <w:rFonts w:asciiTheme="majorHAnsi" w:hAnsiTheme="majorHAnsi"/>
              </w:rPr>
              <w:t>.</w:t>
            </w:r>
          </w:p>
        </w:tc>
      </w:tr>
      <w:tr w:rsidR="00DD011E" w:rsidRPr="00FA34E3" w14:paraId="7CC48D74" w14:textId="77777777" w:rsidTr="004B73B9">
        <w:trPr>
          <w:trHeight w:val="889"/>
        </w:trPr>
        <w:tc>
          <w:tcPr>
            <w:tcW w:w="8630" w:type="dxa"/>
          </w:tcPr>
          <w:p w14:paraId="2AF95979" w14:textId="77777777" w:rsidR="00DD011E" w:rsidRPr="00FA34E3" w:rsidRDefault="00DD011E" w:rsidP="0092120A">
            <w:pPr>
              <w:spacing w:before="240"/>
              <w:rPr>
                <w:rFonts w:asciiTheme="majorHAnsi" w:hAnsiTheme="majorHAnsi" w:cstheme="majorHAnsi"/>
                <w:b/>
                <w:bCs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365F91" w:themeColor="accent1" w:themeShade="BF"/>
                <w:sz w:val="28"/>
                <w:szCs w:val="28"/>
              </w:rPr>
              <w:t>Exclusion</w:t>
            </w:r>
          </w:p>
          <w:p w14:paraId="5A25F212" w14:textId="2570572D" w:rsidR="00DD011E" w:rsidRPr="00FA34E3" w:rsidRDefault="00715C32" w:rsidP="0092120A">
            <w:pPr>
              <w:spacing w:after="240"/>
              <w:rPr>
                <w:rFonts w:asciiTheme="majorHAnsi" w:hAnsiTheme="majorHAnsi" w:cstheme="majorHAnsi"/>
                <w:b/>
                <w:bCs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hAnsiTheme="majorHAnsi"/>
              </w:rPr>
              <w:t>D</w:t>
            </w:r>
            <w:r w:rsidR="00DD011E">
              <w:rPr>
                <w:rFonts w:asciiTheme="majorHAnsi" w:hAnsiTheme="majorHAnsi"/>
              </w:rPr>
              <w:t>eux </w:t>
            </w:r>
            <w:r>
              <w:rPr>
                <w:rFonts w:asciiTheme="majorHAnsi" w:hAnsiTheme="majorHAnsi"/>
              </w:rPr>
              <w:t>adolescents</w:t>
            </w:r>
            <w:r w:rsidR="00DD011E">
              <w:rPr>
                <w:rFonts w:asciiTheme="majorHAnsi" w:hAnsiTheme="majorHAnsi"/>
              </w:rPr>
              <w:t xml:space="preserve"> au travail lèvent les yeux au ciel quand vous posez une question et disent souvent « </w:t>
            </w:r>
            <w:r>
              <w:rPr>
                <w:rFonts w:asciiTheme="majorHAnsi" w:hAnsiTheme="majorHAnsi"/>
              </w:rPr>
              <w:t>On s’en occupe</w:t>
            </w:r>
            <w:r w:rsidR="00DD011E">
              <w:rPr>
                <w:rFonts w:asciiTheme="majorHAnsi" w:hAnsiTheme="majorHAnsi"/>
              </w:rPr>
              <w:t xml:space="preserve"> », </w:t>
            </w:r>
            <w:r w:rsidR="0088117E">
              <w:rPr>
                <w:rFonts w:asciiTheme="majorHAnsi" w:hAnsiTheme="majorHAnsi"/>
              </w:rPr>
              <w:t>ce qui vous fait sentir exclu</w:t>
            </w:r>
            <w:r w:rsidR="00DD011E">
              <w:rPr>
                <w:rFonts w:asciiTheme="majorHAnsi" w:hAnsiTheme="majorHAnsi"/>
              </w:rPr>
              <w:t>.</w:t>
            </w:r>
          </w:p>
        </w:tc>
      </w:tr>
      <w:tr w:rsidR="00DD011E" w:rsidRPr="00FA34E3" w14:paraId="7309EC52" w14:textId="77777777" w:rsidTr="004B73B9">
        <w:trPr>
          <w:trHeight w:val="889"/>
        </w:trPr>
        <w:tc>
          <w:tcPr>
            <w:tcW w:w="8630" w:type="dxa"/>
          </w:tcPr>
          <w:p w14:paraId="762D8E69" w14:textId="3E027D52" w:rsidR="00DD011E" w:rsidRPr="00FA34E3" w:rsidRDefault="00DD011E" w:rsidP="0092120A">
            <w:pPr>
              <w:spacing w:before="240"/>
              <w:rPr>
                <w:rFonts w:asciiTheme="majorHAnsi" w:hAnsiTheme="majorHAnsi" w:cstheme="majorHAnsi"/>
                <w:b/>
                <w:bCs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365F91" w:themeColor="accent1" w:themeShade="BF"/>
                <w:sz w:val="28"/>
                <w:szCs w:val="28"/>
              </w:rPr>
              <w:t>Travail solitaire</w:t>
            </w:r>
          </w:p>
          <w:p w14:paraId="584891B0" w14:textId="64A8E00E" w:rsidR="00DD011E" w:rsidRPr="00FA34E3" w:rsidRDefault="00DD011E" w:rsidP="0092120A">
            <w:pPr>
              <w:spacing w:after="240"/>
              <w:rPr>
                <w:rFonts w:asciiTheme="majorHAnsi" w:hAnsiTheme="majorHAnsi" w:cstheme="majorHAnsi"/>
                <w:b/>
                <w:bCs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hAnsiTheme="majorHAnsi"/>
              </w:rPr>
              <w:t>Votre travail vous oblige à travailler seul dans une pièce. Vous vous sentez mal à l</w:t>
            </w:r>
            <w:r w:rsidR="00F164D5">
              <w:rPr>
                <w:rFonts w:asciiTheme="majorHAnsi" w:hAnsiTheme="majorHAnsi"/>
              </w:rPr>
              <w:t>’</w:t>
            </w:r>
            <w:r>
              <w:rPr>
                <w:rFonts w:asciiTheme="majorHAnsi" w:hAnsiTheme="majorHAnsi"/>
              </w:rPr>
              <w:t xml:space="preserve">aise et vous ne savez pas à qui </w:t>
            </w:r>
            <w:r w:rsidR="0088117E">
              <w:rPr>
                <w:rFonts w:asciiTheme="majorHAnsi" w:hAnsiTheme="majorHAnsi"/>
              </w:rPr>
              <w:t>parler</w:t>
            </w:r>
            <w:r>
              <w:rPr>
                <w:rFonts w:asciiTheme="majorHAnsi" w:hAnsiTheme="majorHAnsi"/>
              </w:rPr>
              <w:t xml:space="preserve"> en cas d</w:t>
            </w:r>
            <w:r w:rsidR="0088117E">
              <w:rPr>
                <w:rFonts w:asciiTheme="majorHAnsi" w:hAnsiTheme="majorHAnsi"/>
              </w:rPr>
              <w:t xml:space="preserve">’un </w:t>
            </w:r>
            <w:r>
              <w:rPr>
                <w:rFonts w:asciiTheme="majorHAnsi" w:hAnsiTheme="majorHAnsi"/>
              </w:rPr>
              <w:t>problème.</w:t>
            </w:r>
          </w:p>
        </w:tc>
      </w:tr>
      <w:tr w:rsidR="00DD011E" w:rsidRPr="00FA34E3" w14:paraId="56220978" w14:textId="77777777" w:rsidTr="004B73B9">
        <w:trPr>
          <w:trHeight w:val="889"/>
        </w:trPr>
        <w:tc>
          <w:tcPr>
            <w:tcW w:w="8630" w:type="dxa"/>
          </w:tcPr>
          <w:p w14:paraId="645B46E7" w14:textId="77777777" w:rsidR="00DD011E" w:rsidRPr="00FA34E3" w:rsidRDefault="00DD011E" w:rsidP="0092120A">
            <w:pPr>
              <w:spacing w:before="240"/>
              <w:rPr>
                <w:rFonts w:asciiTheme="majorHAnsi" w:hAnsiTheme="majorHAnsi" w:cstheme="majorHAnsi"/>
                <w:b/>
                <w:bCs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365F91" w:themeColor="accent1" w:themeShade="BF"/>
                <w:sz w:val="28"/>
                <w:szCs w:val="28"/>
              </w:rPr>
              <w:t>Surcharge</w:t>
            </w:r>
          </w:p>
          <w:p w14:paraId="4FBE647E" w14:textId="4670F388" w:rsidR="00DD011E" w:rsidRPr="00FA34E3" w:rsidRDefault="00DD011E" w:rsidP="0092120A">
            <w:pPr>
              <w:spacing w:after="240"/>
              <w:rPr>
                <w:rFonts w:asciiTheme="majorHAnsi" w:hAnsiTheme="majorHAnsi" w:cstheme="majorHAnsi"/>
                <w:b/>
                <w:bCs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hAnsiTheme="majorHAnsi"/>
              </w:rPr>
              <w:t>Vous avez un quart de travail la veille d</w:t>
            </w:r>
            <w:r w:rsidR="00F164D5">
              <w:rPr>
                <w:rFonts w:asciiTheme="majorHAnsi" w:hAnsiTheme="majorHAnsi"/>
              </w:rPr>
              <w:t>’</w:t>
            </w:r>
            <w:r>
              <w:rPr>
                <w:rFonts w:asciiTheme="majorHAnsi" w:hAnsiTheme="majorHAnsi"/>
              </w:rPr>
              <w:t>un examen et vous vous sentez stressé par les exigences de l</w:t>
            </w:r>
            <w:r w:rsidR="00F164D5">
              <w:rPr>
                <w:rFonts w:asciiTheme="majorHAnsi" w:hAnsiTheme="majorHAnsi"/>
              </w:rPr>
              <w:t>’</w:t>
            </w:r>
            <w:r>
              <w:rPr>
                <w:rFonts w:asciiTheme="majorHAnsi" w:hAnsiTheme="majorHAnsi"/>
              </w:rPr>
              <w:t>école et du travail.</w:t>
            </w:r>
          </w:p>
        </w:tc>
      </w:tr>
    </w:tbl>
    <w:p w14:paraId="0FB7A864" w14:textId="069D1488" w:rsidR="00904B0B" w:rsidRPr="00880EF6" w:rsidRDefault="00904B0B" w:rsidP="00FA34E3">
      <w:pPr>
        <w:rPr>
          <w:rFonts w:asciiTheme="majorHAnsi" w:hAnsiTheme="majorHAnsi" w:cstheme="majorHAnsi"/>
        </w:rPr>
      </w:pPr>
    </w:p>
    <w:sectPr w:rsidR="00904B0B" w:rsidRPr="00880EF6" w:rsidSect="008C3E82">
      <w:headerReference w:type="default" r:id="rId11"/>
      <w:headerReference w:type="first" r:id="rId12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48EFD" w14:textId="77777777" w:rsidR="007543F2" w:rsidRDefault="007543F2" w:rsidP="008C3E82">
      <w:pPr>
        <w:spacing w:after="0" w:line="240" w:lineRule="auto"/>
      </w:pPr>
      <w:r>
        <w:separator/>
      </w:r>
    </w:p>
  </w:endnote>
  <w:endnote w:type="continuationSeparator" w:id="0">
    <w:p w14:paraId="6D230679" w14:textId="77777777" w:rsidR="007543F2" w:rsidRDefault="007543F2" w:rsidP="008C3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D37B2" w14:textId="77777777" w:rsidR="007543F2" w:rsidRDefault="007543F2" w:rsidP="008C3E82">
      <w:pPr>
        <w:spacing w:after="0" w:line="240" w:lineRule="auto"/>
      </w:pPr>
      <w:r>
        <w:separator/>
      </w:r>
    </w:p>
  </w:footnote>
  <w:footnote w:type="continuationSeparator" w:id="0">
    <w:p w14:paraId="0710D816" w14:textId="77777777" w:rsidR="007543F2" w:rsidRDefault="007543F2" w:rsidP="008C3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CB552" w14:textId="2F1E8B46" w:rsidR="008C3E82" w:rsidRDefault="008C3E82">
    <w:pPr>
      <w:pStyle w:val="Header"/>
    </w:pPr>
  </w:p>
  <w:p w14:paraId="2960F321" w14:textId="77777777" w:rsidR="008C3E82" w:rsidRDefault="008C3E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52C04" w14:textId="276CA564" w:rsidR="008C3E82" w:rsidRDefault="008C3E82">
    <w:pPr>
      <w:pStyle w:val="Header"/>
    </w:pPr>
    <w:r>
      <w:rPr>
        <w:noProof/>
      </w:rPr>
      <w:drawing>
        <wp:inline distT="0" distB="0" distL="0" distR="0" wp14:anchorId="0E11B1F7" wp14:editId="75238EB2">
          <wp:extent cx="1369156" cy="323114"/>
          <wp:effectExtent l="0" t="0" r="2540" b="1270"/>
          <wp:docPr id="15959442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944296" name="Picture 15959442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8729" cy="346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4493735">
    <w:abstractNumId w:val="8"/>
  </w:num>
  <w:num w:numId="2" w16cid:durableId="1445076234">
    <w:abstractNumId w:val="6"/>
  </w:num>
  <w:num w:numId="3" w16cid:durableId="1484546327">
    <w:abstractNumId w:val="5"/>
  </w:num>
  <w:num w:numId="4" w16cid:durableId="1258365015">
    <w:abstractNumId w:val="4"/>
  </w:num>
  <w:num w:numId="5" w16cid:durableId="1823042104">
    <w:abstractNumId w:val="7"/>
  </w:num>
  <w:num w:numId="6" w16cid:durableId="762650397">
    <w:abstractNumId w:val="3"/>
  </w:num>
  <w:num w:numId="7" w16cid:durableId="1834489825">
    <w:abstractNumId w:val="2"/>
  </w:num>
  <w:num w:numId="8" w16cid:durableId="15279335">
    <w:abstractNumId w:val="1"/>
  </w:num>
  <w:num w:numId="9" w16cid:durableId="1218318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75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5D86"/>
    <w:rsid w:val="0006063C"/>
    <w:rsid w:val="000C0A67"/>
    <w:rsid w:val="000F3D7F"/>
    <w:rsid w:val="0010335C"/>
    <w:rsid w:val="001069A3"/>
    <w:rsid w:val="0015074B"/>
    <w:rsid w:val="00160AED"/>
    <w:rsid w:val="001B564B"/>
    <w:rsid w:val="001C5795"/>
    <w:rsid w:val="001F310C"/>
    <w:rsid w:val="0029639D"/>
    <w:rsid w:val="002A0929"/>
    <w:rsid w:val="00326F90"/>
    <w:rsid w:val="003655D0"/>
    <w:rsid w:val="003706BD"/>
    <w:rsid w:val="00416489"/>
    <w:rsid w:val="00443EAD"/>
    <w:rsid w:val="00473A00"/>
    <w:rsid w:val="004B3F6F"/>
    <w:rsid w:val="004B73B9"/>
    <w:rsid w:val="005F0F68"/>
    <w:rsid w:val="00603456"/>
    <w:rsid w:val="006304D4"/>
    <w:rsid w:val="006341BB"/>
    <w:rsid w:val="00715C32"/>
    <w:rsid w:val="007543F2"/>
    <w:rsid w:val="007619EA"/>
    <w:rsid w:val="00880EF6"/>
    <w:rsid w:val="0088117E"/>
    <w:rsid w:val="0089100E"/>
    <w:rsid w:val="008C3E82"/>
    <w:rsid w:val="00904B0B"/>
    <w:rsid w:val="009151A4"/>
    <w:rsid w:val="0092120A"/>
    <w:rsid w:val="009A448F"/>
    <w:rsid w:val="009F22D8"/>
    <w:rsid w:val="00AA1D8D"/>
    <w:rsid w:val="00B317A9"/>
    <w:rsid w:val="00B47730"/>
    <w:rsid w:val="00BC5D89"/>
    <w:rsid w:val="00CB0664"/>
    <w:rsid w:val="00CD3A19"/>
    <w:rsid w:val="00D03068"/>
    <w:rsid w:val="00D3447F"/>
    <w:rsid w:val="00D920E2"/>
    <w:rsid w:val="00DD011E"/>
    <w:rsid w:val="00F164D5"/>
    <w:rsid w:val="00F22788"/>
    <w:rsid w:val="00FA34E3"/>
    <w:rsid w:val="00FC693F"/>
    <w:rsid w:val="026CE6D2"/>
    <w:rsid w:val="0612697D"/>
    <w:rsid w:val="47CE2E9A"/>
    <w:rsid w:val="6353227A"/>
    <w:rsid w:val="787ED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722F1CBB-7B53-47F8-9DEF-93094B9B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tabs>
        <w:tab w:val="clear" w:pos="720"/>
        <w:tab w:val="num" w:pos="360"/>
      </w:tabs>
      <w:ind w:left="0" w:firstLine="0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03A5604073F4E812E5413E2AF8260" ma:contentTypeVersion="3" ma:contentTypeDescription="Create a new document." ma:contentTypeScope="" ma:versionID="4b7da3068b41dc664db7e90b64e9a17f">
  <xsd:schema xmlns:xsd="http://www.w3.org/2001/XMLSchema" xmlns:xs="http://www.w3.org/2001/XMLSchema" xmlns:p="http://schemas.microsoft.com/office/2006/metadata/properties" xmlns:ns2="427f27ee-265c-4095-bb12-7c23bbe8c6cc" targetNamespace="http://schemas.microsoft.com/office/2006/metadata/properties" ma:root="true" ma:fieldsID="e02943f8b4cbabe419e00e7f04d649bb" ns2:_="">
    <xsd:import namespace="427f27ee-265c-4095-bb12-7c23bbe8c6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f27ee-265c-4095-bb12-7c23bbe8c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AE764D-47B2-4E06-8D8A-57459EA3B2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2F6EBE-F8A9-4D9D-8196-B710F6AEB7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4CB61-6CBB-4A46-A548-CBC300B7D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7f27ee-265c-4095-bb12-7c23bbe8c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773</Characters>
  <Application>Microsoft Office Word</Application>
  <DocSecurity>0</DocSecurity>
  <Lines>18</Lines>
  <Paragraphs>14</Paragraphs>
  <ScaleCrop>false</ScaleCrop>
  <Manager/>
  <Company/>
  <LinksUpToDate>false</LinksUpToDate>
  <CharactersWithSpaces>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Généré par python-docx</dc:description>
  <cp:lastModifiedBy>Cormier, Maurice</cp:lastModifiedBy>
  <cp:revision>6</cp:revision>
  <dcterms:created xsi:type="dcterms:W3CDTF">2026-02-23T17:10:00Z</dcterms:created>
  <dcterms:modified xsi:type="dcterms:W3CDTF">2026-03-03T17:52:00Z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0x01010049B03A5604073F4E812E5413E2AF8260</vt:lpwstr>
  </property>
  <property fmtid="{D5CDD505-2E9C-101B-9397-08002B2CF9AE}" pid="3" name="RunPrepV5.2.4">
    <vt:lpwstr>2026-02-18 2:25:13 PM</vt:lpwstr>
  </property>
</Properties>
</file>